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6BB3" w14:textId="77777777" w:rsidR="00733F41" w:rsidRPr="00F92625" w:rsidRDefault="00734EA1">
      <w:pPr>
        <w:pStyle w:val="Title"/>
        <w:rPr>
          <w:rFonts w:ascii="Aptos" w:hAnsi="Aptos" w:cstheme="majorHAnsi"/>
          <w:sz w:val="28"/>
          <w:szCs w:val="28"/>
        </w:rPr>
      </w:pPr>
      <w:r w:rsidRPr="00F92625">
        <w:rPr>
          <w:rFonts w:ascii="Aptos" w:hAnsi="Aptos" w:cstheme="majorHAnsi"/>
          <w:sz w:val="28"/>
          <w:szCs w:val="28"/>
        </w:rPr>
        <w:t>Retirement Living Resident Engagement Forum - Meeting Minutes</w:t>
      </w:r>
    </w:p>
    <w:p w14:paraId="1D908F64" w14:textId="59202E29" w:rsidR="00733F41" w:rsidRPr="00F92625" w:rsidRDefault="00734EA1">
      <w:pPr>
        <w:rPr>
          <w:rFonts w:ascii="Aptos" w:hAnsi="Aptos" w:cstheme="majorHAnsi"/>
          <w:sz w:val="28"/>
          <w:szCs w:val="28"/>
        </w:rPr>
      </w:pPr>
      <w:r w:rsidRPr="00F92625">
        <w:rPr>
          <w:rFonts w:ascii="Aptos" w:hAnsi="Aptos" w:cstheme="majorHAnsi"/>
          <w:sz w:val="28"/>
          <w:szCs w:val="28"/>
        </w:rPr>
        <w:t xml:space="preserve">Date: </w:t>
      </w:r>
      <w:r w:rsidR="0001654F" w:rsidRPr="00F92625">
        <w:rPr>
          <w:rFonts w:ascii="Aptos" w:hAnsi="Aptos" w:cstheme="majorHAnsi"/>
          <w:sz w:val="28"/>
          <w:szCs w:val="28"/>
        </w:rPr>
        <w:t>13 August 2025</w:t>
      </w:r>
    </w:p>
    <w:p w14:paraId="6E7E7BAC" w14:textId="58379EF6" w:rsidR="0001654F" w:rsidRPr="00F92625" w:rsidRDefault="00734EA1">
      <w:pPr>
        <w:rPr>
          <w:rFonts w:ascii="Aptos" w:hAnsi="Aptos" w:cstheme="majorHAnsi"/>
          <w:sz w:val="28"/>
          <w:szCs w:val="28"/>
        </w:rPr>
      </w:pPr>
      <w:r w:rsidRPr="00F92625">
        <w:rPr>
          <w:rFonts w:ascii="Aptos" w:hAnsi="Aptos" w:cstheme="majorHAnsi"/>
          <w:sz w:val="28"/>
          <w:szCs w:val="28"/>
        </w:rPr>
        <w:t>Chair: Sara Herrington</w:t>
      </w:r>
      <w:r w:rsidR="005A5C50" w:rsidRPr="00F92625">
        <w:rPr>
          <w:rFonts w:ascii="Aptos" w:hAnsi="Aptos" w:cstheme="majorHAnsi"/>
          <w:sz w:val="28"/>
          <w:szCs w:val="28"/>
        </w:rPr>
        <w:t xml:space="preserve"> </w:t>
      </w:r>
      <w:r w:rsidR="00867899" w:rsidRPr="00F92625">
        <w:rPr>
          <w:rFonts w:ascii="Aptos" w:hAnsi="Aptos" w:cstheme="majorHAnsi"/>
          <w:sz w:val="28"/>
          <w:szCs w:val="28"/>
        </w:rPr>
        <w:t xml:space="preserve">– </w:t>
      </w:r>
      <w:r w:rsidR="0001654F" w:rsidRPr="00F92625">
        <w:rPr>
          <w:rFonts w:ascii="Aptos" w:hAnsi="Aptos" w:cstheme="majorHAnsi"/>
          <w:sz w:val="28"/>
          <w:szCs w:val="28"/>
        </w:rPr>
        <w:t xml:space="preserve">Head of Strategic Projects and Business Improvement </w:t>
      </w:r>
    </w:p>
    <w:p w14:paraId="203A78A3" w14:textId="5F2F4E14" w:rsidR="0001654F" w:rsidRPr="00F92625" w:rsidRDefault="00734EA1">
      <w:pPr>
        <w:rPr>
          <w:rFonts w:ascii="Aptos" w:hAnsi="Aptos" w:cstheme="majorHAnsi"/>
          <w:sz w:val="28"/>
          <w:szCs w:val="28"/>
        </w:rPr>
      </w:pPr>
      <w:r w:rsidRPr="00F92625">
        <w:rPr>
          <w:rFonts w:ascii="Aptos" w:hAnsi="Aptos" w:cstheme="majorHAnsi"/>
          <w:sz w:val="28"/>
          <w:szCs w:val="28"/>
        </w:rPr>
        <w:t>Attendees:  Lucy Nixon</w:t>
      </w:r>
      <w:r w:rsidR="005A5C50" w:rsidRPr="00F92625">
        <w:rPr>
          <w:rFonts w:ascii="Aptos" w:hAnsi="Aptos" w:cstheme="majorHAnsi"/>
          <w:sz w:val="28"/>
          <w:szCs w:val="28"/>
        </w:rPr>
        <w:t xml:space="preserve"> – Resident Communications Manager </w:t>
      </w:r>
    </w:p>
    <w:p w14:paraId="3324B50A" w14:textId="2F49FE65" w:rsidR="00733F41" w:rsidRPr="00F92625" w:rsidRDefault="00F92625">
      <w:pPr>
        <w:rPr>
          <w:rFonts w:ascii="Aptos" w:hAnsi="Aptos" w:cstheme="majorHAnsi"/>
          <w:sz w:val="28"/>
          <w:szCs w:val="28"/>
        </w:rPr>
      </w:pPr>
      <w:r>
        <w:rPr>
          <w:rFonts w:ascii="Aptos" w:hAnsi="Aptos" w:cstheme="majorHAnsi"/>
          <w:sz w:val="28"/>
          <w:szCs w:val="28"/>
        </w:rPr>
        <w:t>Resident</w:t>
      </w:r>
      <w:r w:rsidR="0001654F" w:rsidRPr="00F92625">
        <w:rPr>
          <w:rFonts w:ascii="Aptos" w:hAnsi="Aptos" w:cstheme="majorHAnsi"/>
          <w:sz w:val="28"/>
          <w:szCs w:val="28"/>
        </w:rPr>
        <w:t>s - MR, H</w:t>
      </w:r>
      <w:r w:rsidR="005A5C50" w:rsidRPr="00F92625">
        <w:rPr>
          <w:rFonts w:ascii="Aptos" w:hAnsi="Aptos" w:cstheme="majorHAnsi"/>
          <w:sz w:val="28"/>
          <w:szCs w:val="28"/>
        </w:rPr>
        <w:t>L</w:t>
      </w:r>
      <w:r w:rsidR="0001654F" w:rsidRPr="00F92625">
        <w:rPr>
          <w:rFonts w:ascii="Aptos" w:hAnsi="Aptos" w:cstheme="majorHAnsi"/>
          <w:sz w:val="28"/>
          <w:szCs w:val="28"/>
        </w:rPr>
        <w:t xml:space="preserve">, DL, DC, TH </w:t>
      </w:r>
    </w:p>
    <w:p w14:paraId="22422078" w14:textId="77777777" w:rsidR="00733F41" w:rsidRPr="00F92625" w:rsidRDefault="00734EA1">
      <w:pPr>
        <w:pStyle w:val="Heading1"/>
        <w:rPr>
          <w:rFonts w:ascii="Aptos" w:hAnsi="Aptos" w:cstheme="majorHAnsi"/>
        </w:rPr>
      </w:pPr>
      <w:r w:rsidRPr="00F92625">
        <w:rPr>
          <w:rFonts w:ascii="Aptos" w:hAnsi="Aptos" w:cstheme="majorHAnsi"/>
        </w:rPr>
        <w:t>1. Introductions</w:t>
      </w:r>
    </w:p>
    <w:p w14:paraId="5DE45B48" w14:textId="77777777" w:rsidR="00733F41" w:rsidRPr="00F92625" w:rsidRDefault="00734EA1">
      <w:pPr>
        <w:rPr>
          <w:rFonts w:ascii="Aptos" w:hAnsi="Aptos" w:cstheme="majorHAnsi"/>
          <w:sz w:val="28"/>
          <w:szCs w:val="28"/>
        </w:rPr>
      </w:pPr>
      <w:r w:rsidRPr="00F92625">
        <w:rPr>
          <w:rFonts w:ascii="Aptos" w:hAnsi="Aptos" w:cstheme="majorHAnsi"/>
          <w:sz w:val="28"/>
          <w:szCs w:val="28"/>
        </w:rPr>
        <w:t>Each attendee introduced themselves. Sara Herrington, Head of Strategic Projects and Business Improvement, welcomed everyone. Lucy Nixon, Resident Communications Manager, and several resident representatives shared their backgrounds and involvement in Housing 21 forums.</w:t>
      </w:r>
    </w:p>
    <w:p w14:paraId="1C8EC222" w14:textId="77777777" w:rsidR="00733F41" w:rsidRPr="00F92625" w:rsidRDefault="00734EA1">
      <w:pPr>
        <w:pStyle w:val="Heading1"/>
        <w:rPr>
          <w:rFonts w:ascii="Aptos" w:hAnsi="Aptos" w:cstheme="majorHAnsi"/>
        </w:rPr>
      </w:pPr>
      <w:r w:rsidRPr="00F92625">
        <w:rPr>
          <w:rFonts w:ascii="Aptos" w:hAnsi="Aptos" w:cstheme="majorHAnsi"/>
        </w:rPr>
        <w:t>2. Meeting Purpose</w:t>
      </w:r>
    </w:p>
    <w:p w14:paraId="2BBA5830" w14:textId="77777777" w:rsidR="00733F41" w:rsidRPr="00F92625" w:rsidRDefault="00734EA1">
      <w:pPr>
        <w:rPr>
          <w:rFonts w:ascii="Aptos" w:hAnsi="Aptos" w:cstheme="majorHAnsi"/>
          <w:sz w:val="28"/>
          <w:szCs w:val="28"/>
        </w:rPr>
      </w:pPr>
      <w:r w:rsidRPr="00F92625">
        <w:rPr>
          <w:rFonts w:ascii="Aptos" w:hAnsi="Aptos" w:cstheme="majorHAnsi"/>
          <w:sz w:val="28"/>
          <w:szCs w:val="28"/>
        </w:rPr>
        <w:t>Sara explained the strategic nature of the forum, focusing on service improvement rather than individual scheme issues. The goal is to promote positive change through resident feedback and engagement.</w:t>
      </w:r>
    </w:p>
    <w:p w14:paraId="26D5E801" w14:textId="77777777" w:rsidR="00733F41" w:rsidRPr="00F92625" w:rsidRDefault="00734EA1">
      <w:pPr>
        <w:pStyle w:val="Heading1"/>
        <w:rPr>
          <w:rFonts w:ascii="Aptos" w:hAnsi="Aptos" w:cstheme="majorHAnsi"/>
        </w:rPr>
      </w:pPr>
      <w:r w:rsidRPr="00F92625">
        <w:rPr>
          <w:rFonts w:ascii="Aptos" w:hAnsi="Aptos" w:cstheme="majorHAnsi"/>
        </w:rPr>
        <w:t>3. Performance Reporting</w:t>
      </w:r>
    </w:p>
    <w:p w14:paraId="77323B89" w14:textId="77777777" w:rsidR="00733F41" w:rsidRPr="00F92625" w:rsidRDefault="00734EA1">
      <w:pPr>
        <w:rPr>
          <w:rFonts w:ascii="Aptos" w:hAnsi="Aptos" w:cstheme="majorHAnsi"/>
          <w:sz w:val="28"/>
          <w:szCs w:val="28"/>
        </w:rPr>
      </w:pPr>
      <w:r w:rsidRPr="00F92625">
        <w:rPr>
          <w:rFonts w:ascii="Aptos" w:hAnsi="Aptos" w:cstheme="majorHAnsi"/>
          <w:sz w:val="28"/>
          <w:szCs w:val="28"/>
        </w:rPr>
        <w:t>Lucy Nixon introduced a new resident-facing performance report. The report aims to be clear, visual, and accessible. Residents provided feedback on layout, language, and the importance of comparative data. Suggestions included adding links for more detailed information and ensuring the report acts as a signpost.</w:t>
      </w:r>
    </w:p>
    <w:p w14:paraId="5D22FA6B" w14:textId="77777777" w:rsidR="00733F41" w:rsidRPr="00F92625" w:rsidRDefault="00734EA1">
      <w:pPr>
        <w:pStyle w:val="Heading1"/>
        <w:rPr>
          <w:rFonts w:ascii="Aptos" w:hAnsi="Aptos" w:cstheme="majorHAnsi"/>
        </w:rPr>
      </w:pPr>
      <w:r w:rsidRPr="00F92625">
        <w:rPr>
          <w:rFonts w:ascii="Aptos" w:hAnsi="Aptos" w:cstheme="majorHAnsi"/>
        </w:rPr>
        <w:lastRenderedPageBreak/>
        <w:t>4. Resident Satisfaction Survey</w:t>
      </w:r>
    </w:p>
    <w:p w14:paraId="21EDBA42" w14:textId="77777777" w:rsidR="00733F41" w:rsidRPr="00F92625" w:rsidRDefault="00734EA1">
      <w:pPr>
        <w:rPr>
          <w:rFonts w:ascii="Aptos" w:hAnsi="Aptos" w:cstheme="majorHAnsi"/>
          <w:sz w:val="28"/>
          <w:szCs w:val="28"/>
        </w:rPr>
      </w:pPr>
      <w:r w:rsidRPr="00F92625">
        <w:rPr>
          <w:rFonts w:ascii="Aptos" w:hAnsi="Aptos" w:cstheme="majorHAnsi"/>
          <w:sz w:val="28"/>
          <w:szCs w:val="28"/>
        </w:rPr>
        <w:t>Lucy outlined the annual survey process, emphasizing anonymity and the use of prepaid envelopes. The survey opens on 24th September and closes on 29th October. Results will be analyzed by Acuity and shared in February. Residents were encouraged to promote participation.</w:t>
      </w:r>
    </w:p>
    <w:p w14:paraId="380F3238" w14:textId="77777777" w:rsidR="00733F41" w:rsidRPr="00F92625" w:rsidRDefault="00734EA1">
      <w:pPr>
        <w:pStyle w:val="Heading1"/>
        <w:rPr>
          <w:rFonts w:ascii="Aptos" w:hAnsi="Aptos" w:cstheme="majorHAnsi"/>
        </w:rPr>
      </w:pPr>
      <w:r w:rsidRPr="00F92625">
        <w:rPr>
          <w:rFonts w:ascii="Aptos" w:hAnsi="Aptos" w:cstheme="majorHAnsi"/>
        </w:rPr>
        <w:t>5. Retirement Living Committee Feedback</w:t>
      </w:r>
    </w:p>
    <w:p w14:paraId="3A0669AF" w14:textId="3C9D4ABD" w:rsidR="00733F41" w:rsidRPr="00F92625" w:rsidRDefault="00734EA1">
      <w:pPr>
        <w:rPr>
          <w:rFonts w:ascii="Aptos" w:hAnsi="Aptos" w:cstheme="majorHAnsi"/>
          <w:sz w:val="28"/>
          <w:szCs w:val="28"/>
        </w:rPr>
      </w:pPr>
      <w:r w:rsidRPr="00F92625">
        <w:rPr>
          <w:rFonts w:ascii="Aptos" w:hAnsi="Aptos" w:cstheme="majorHAnsi"/>
          <w:sz w:val="28"/>
          <w:szCs w:val="28"/>
        </w:rPr>
        <w:t xml:space="preserve">MR shared updates from the committee, including safeguarding initiatives, Helping Hands fund distribution, </w:t>
      </w:r>
      <w:r w:rsidR="00C8159B" w:rsidRPr="00F92625">
        <w:rPr>
          <w:rFonts w:ascii="Aptos" w:hAnsi="Aptos" w:cstheme="majorHAnsi"/>
          <w:sz w:val="28"/>
          <w:szCs w:val="28"/>
        </w:rPr>
        <w:t>mold</w:t>
      </w:r>
      <w:r w:rsidRPr="00F92625">
        <w:rPr>
          <w:rFonts w:ascii="Aptos" w:hAnsi="Aptos" w:cstheme="majorHAnsi"/>
          <w:sz w:val="28"/>
          <w:szCs w:val="28"/>
        </w:rPr>
        <w:t xml:space="preserve"> law awareness, and financial performance. He emphasized the importance of transparent communication between the Retirement Living Committee and the main board.</w:t>
      </w:r>
    </w:p>
    <w:p w14:paraId="23112229" w14:textId="77777777" w:rsidR="00733F41" w:rsidRPr="00F92625" w:rsidRDefault="00734EA1">
      <w:pPr>
        <w:pStyle w:val="Heading1"/>
        <w:rPr>
          <w:rFonts w:ascii="Aptos" w:hAnsi="Aptos" w:cstheme="majorHAnsi"/>
        </w:rPr>
      </w:pPr>
      <w:r w:rsidRPr="00F92625">
        <w:rPr>
          <w:rFonts w:ascii="Aptos" w:hAnsi="Aptos" w:cstheme="majorHAnsi"/>
        </w:rPr>
        <w:t>6. Bin Hygiene</w:t>
      </w:r>
    </w:p>
    <w:p w14:paraId="63585296" w14:textId="57858CFC" w:rsidR="00733F41" w:rsidRPr="00F92625" w:rsidRDefault="00734EA1">
      <w:pPr>
        <w:rPr>
          <w:rFonts w:ascii="Aptos" w:hAnsi="Aptos" w:cstheme="majorHAnsi"/>
          <w:sz w:val="28"/>
          <w:szCs w:val="28"/>
        </w:rPr>
      </w:pPr>
      <w:r w:rsidRPr="00F92625">
        <w:rPr>
          <w:rFonts w:ascii="Aptos" w:hAnsi="Aptos" w:cstheme="majorHAnsi"/>
          <w:sz w:val="28"/>
          <w:szCs w:val="28"/>
        </w:rPr>
        <w:t>H</w:t>
      </w:r>
      <w:r w:rsidR="005A5C50" w:rsidRPr="00F92625">
        <w:rPr>
          <w:rFonts w:ascii="Aptos" w:hAnsi="Aptos" w:cstheme="majorHAnsi"/>
          <w:sz w:val="28"/>
          <w:szCs w:val="28"/>
        </w:rPr>
        <w:t>L</w:t>
      </w:r>
      <w:r w:rsidRPr="00F92625">
        <w:rPr>
          <w:rFonts w:ascii="Aptos" w:hAnsi="Aptos" w:cstheme="majorHAnsi"/>
          <w:sz w:val="28"/>
          <w:szCs w:val="28"/>
        </w:rPr>
        <w:t xml:space="preserve"> raised concerns about uncleaned bins leading to health hazards. M</w:t>
      </w:r>
      <w:r w:rsidR="0001654F" w:rsidRPr="00F92625">
        <w:rPr>
          <w:rFonts w:ascii="Aptos" w:hAnsi="Aptos" w:cstheme="majorHAnsi"/>
          <w:sz w:val="28"/>
          <w:szCs w:val="28"/>
        </w:rPr>
        <w:t>R</w:t>
      </w:r>
      <w:r w:rsidRPr="00F92625">
        <w:rPr>
          <w:rFonts w:ascii="Aptos" w:hAnsi="Aptos" w:cstheme="majorHAnsi"/>
          <w:sz w:val="28"/>
          <w:szCs w:val="28"/>
        </w:rPr>
        <w:t xml:space="preserve"> shared that in </w:t>
      </w:r>
      <w:r w:rsidR="0001654F" w:rsidRPr="00F92625">
        <w:rPr>
          <w:rFonts w:ascii="Aptos" w:hAnsi="Aptos" w:cstheme="majorHAnsi"/>
          <w:sz w:val="28"/>
          <w:szCs w:val="28"/>
        </w:rPr>
        <w:t>his court</w:t>
      </w:r>
      <w:r w:rsidRPr="00F92625">
        <w:rPr>
          <w:rFonts w:ascii="Aptos" w:hAnsi="Aptos" w:cstheme="majorHAnsi"/>
          <w:sz w:val="28"/>
          <w:szCs w:val="28"/>
        </w:rPr>
        <w:t>, bins are cleaned fortnightly via private contractors, with costs added to service charges. T</w:t>
      </w:r>
      <w:r w:rsidR="0001654F" w:rsidRPr="00F92625">
        <w:rPr>
          <w:rFonts w:ascii="Aptos" w:hAnsi="Aptos" w:cstheme="majorHAnsi"/>
          <w:sz w:val="28"/>
          <w:szCs w:val="28"/>
        </w:rPr>
        <w:t>H</w:t>
      </w:r>
      <w:r w:rsidRPr="00F92625">
        <w:rPr>
          <w:rFonts w:ascii="Aptos" w:hAnsi="Aptos" w:cstheme="majorHAnsi"/>
          <w:sz w:val="28"/>
          <w:szCs w:val="28"/>
        </w:rPr>
        <w:t xml:space="preserve"> suggested a central policy to address inconsistencies.</w:t>
      </w:r>
    </w:p>
    <w:p w14:paraId="4E654093" w14:textId="77777777" w:rsidR="00733F41" w:rsidRPr="00F92625" w:rsidRDefault="00734EA1">
      <w:pPr>
        <w:pStyle w:val="Heading1"/>
        <w:rPr>
          <w:rFonts w:ascii="Aptos" w:hAnsi="Aptos" w:cstheme="majorHAnsi"/>
        </w:rPr>
      </w:pPr>
      <w:r w:rsidRPr="00F92625">
        <w:rPr>
          <w:rFonts w:ascii="Aptos" w:hAnsi="Aptos" w:cstheme="majorHAnsi"/>
        </w:rPr>
        <w:t>7. Accessibility</w:t>
      </w:r>
    </w:p>
    <w:p w14:paraId="1D6B1974" w14:textId="6141AC12" w:rsidR="00733F41" w:rsidRPr="00F92625" w:rsidRDefault="00734EA1">
      <w:pPr>
        <w:rPr>
          <w:rFonts w:ascii="Aptos" w:hAnsi="Aptos" w:cstheme="majorHAnsi"/>
          <w:sz w:val="28"/>
          <w:szCs w:val="28"/>
        </w:rPr>
      </w:pPr>
      <w:r w:rsidRPr="00F92625">
        <w:rPr>
          <w:rFonts w:ascii="Aptos" w:hAnsi="Aptos" w:cstheme="majorHAnsi"/>
          <w:sz w:val="28"/>
          <w:szCs w:val="28"/>
        </w:rPr>
        <w:t>H</w:t>
      </w:r>
      <w:r w:rsidR="005A5C50" w:rsidRPr="00F92625">
        <w:rPr>
          <w:rFonts w:ascii="Aptos" w:hAnsi="Aptos" w:cstheme="majorHAnsi"/>
          <w:sz w:val="28"/>
          <w:szCs w:val="28"/>
        </w:rPr>
        <w:t>L</w:t>
      </w:r>
      <w:r w:rsidRPr="00F92625">
        <w:rPr>
          <w:rFonts w:ascii="Aptos" w:hAnsi="Aptos" w:cstheme="majorHAnsi"/>
          <w:sz w:val="28"/>
          <w:szCs w:val="28"/>
        </w:rPr>
        <w:t xml:space="preserve"> raised issues with unsafe garden paths for wheelchair users and lack of consultation on new developments. Sara confirmed accessibility is a key focus in new builds. T</w:t>
      </w:r>
      <w:r w:rsidR="005A5C50" w:rsidRPr="00F92625">
        <w:rPr>
          <w:rFonts w:ascii="Aptos" w:hAnsi="Aptos" w:cstheme="majorHAnsi"/>
          <w:sz w:val="28"/>
          <w:szCs w:val="28"/>
        </w:rPr>
        <w:t>H</w:t>
      </w:r>
      <w:r w:rsidRPr="00F92625">
        <w:rPr>
          <w:rFonts w:ascii="Aptos" w:hAnsi="Aptos" w:cstheme="majorHAnsi"/>
          <w:sz w:val="28"/>
          <w:szCs w:val="28"/>
        </w:rPr>
        <w:t xml:space="preserve"> noted older schemes may not be wheelchair-friendly and should be advertised accordingly.</w:t>
      </w:r>
    </w:p>
    <w:p w14:paraId="30BC26A5" w14:textId="77777777" w:rsidR="00733F41" w:rsidRPr="00F92625" w:rsidRDefault="00734EA1">
      <w:pPr>
        <w:pStyle w:val="Heading1"/>
        <w:rPr>
          <w:rFonts w:ascii="Aptos" w:hAnsi="Aptos" w:cstheme="majorHAnsi"/>
        </w:rPr>
      </w:pPr>
      <w:r w:rsidRPr="00F92625">
        <w:rPr>
          <w:rFonts w:ascii="Aptos" w:hAnsi="Aptos" w:cstheme="majorHAnsi"/>
        </w:rPr>
        <w:lastRenderedPageBreak/>
        <w:t>8. Heating Upgrades</w:t>
      </w:r>
    </w:p>
    <w:p w14:paraId="3D2367ED" w14:textId="667884D2" w:rsidR="00733F41" w:rsidRPr="00F92625" w:rsidRDefault="00734EA1">
      <w:pPr>
        <w:rPr>
          <w:rFonts w:ascii="Aptos" w:hAnsi="Aptos" w:cstheme="majorHAnsi"/>
          <w:sz w:val="28"/>
          <w:szCs w:val="28"/>
        </w:rPr>
      </w:pPr>
      <w:r w:rsidRPr="00F92625">
        <w:rPr>
          <w:rFonts w:ascii="Aptos" w:hAnsi="Aptos" w:cstheme="majorHAnsi"/>
          <w:sz w:val="28"/>
          <w:szCs w:val="28"/>
        </w:rPr>
        <w:t>DC raised concerns about long-promised heating upgrades at Carroll Gardens. Sara committed to checking the planned maintenance schedule.</w:t>
      </w:r>
    </w:p>
    <w:p w14:paraId="1256BCBA" w14:textId="77777777" w:rsidR="00733F41" w:rsidRPr="00F92625" w:rsidRDefault="00734EA1">
      <w:pPr>
        <w:pStyle w:val="Heading1"/>
        <w:rPr>
          <w:rFonts w:ascii="Aptos" w:hAnsi="Aptos" w:cstheme="majorHAnsi"/>
        </w:rPr>
      </w:pPr>
      <w:r w:rsidRPr="00F92625">
        <w:rPr>
          <w:rFonts w:ascii="Aptos" w:hAnsi="Aptos" w:cstheme="majorHAnsi"/>
        </w:rPr>
        <w:t>9. Closing Remarks</w:t>
      </w:r>
    </w:p>
    <w:p w14:paraId="2492E5F1" w14:textId="77777777" w:rsidR="00733F41" w:rsidRPr="00F92625" w:rsidRDefault="00734EA1">
      <w:pPr>
        <w:rPr>
          <w:rFonts w:ascii="Aptos" w:hAnsi="Aptos" w:cstheme="majorHAnsi"/>
          <w:sz w:val="28"/>
          <w:szCs w:val="28"/>
        </w:rPr>
      </w:pPr>
      <w:r w:rsidRPr="00F92625">
        <w:rPr>
          <w:rFonts w:ascii="Aptos" w:hAnsi="Aptos" w:cstheme="majorHAnsi"/>
          <w:sz w:val="28"/>
          <w:szCs w:val="28"/>
        </w:rPr>
        <w:t>Sara thanked attendees and confirmed that Amber Crick will coordinate future meetings. The next meeting date is to be confirmed due to a scheduling conflict with the Housing 21 Conference. Residents were invited to suggest future agenda items.</w:t>
      </w:r>
    </w:p>
    <w:p w14:paraId="6434CDC1" w14:textId="77777777" w:rsidR="0001654F" w:rsidRPr="00F92625" w:rsidRDefault="0001654F">
      <w:pPr>
        <w:rPr>
          <w:rFonts w:ascii="Aptos" w:hAnsi="Aptos" w:cstheme="majorHAnsi"/>
          <w:sz w:val="28"/>
          <w:szCs w:val="28"/>
        </w:rPr>
      </w:pPr>
    </w:p>
    <w:p w14:paraId="42C62D4E" w14:textId="556BBAAE" w:rsidR="0001654F" w:rsidRPr="00F92625" w:rsidRDefault="0001654F" w:rsidP="0001654F">
      <w:pPr>
        <w:pStyle w:val="Heading1"/>
        <w:rPr>
          <w:rFonts w:ascii="Aptos" w:hAnsi="Aptos" w:cstheme="majorHAnsi"/>
        </w:rPr>
      </w:pPr>
      <w:r w:rsidRPr="00F92625">
        <w:rPr>
          <w:rFonts w:ascii="Aptos" w:hAnsi="Aptos" w:cstheme="majorHAnsi"/>
        </w:rPr>
        <w:t>Action Points</w:t>
      </w:r>
    </w:p>
    <w:p w14:paraId="47C4D53D"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Performance Report Feedback</w:t>
      </w:r>
    </w:p>
    <w:p w14:paraId="65355F12"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Residents to review the performance report template and send feedback to Lucy Nixon or Sara Herrington.</w:t>
      </w:r>
    </w:p>
    <w:p w14:paraId="4B8D348B"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Lucy to incorporate feedback and prepare a revised version for future review.</w:t>
      </w:r>
    </w:p>
    <w:p w14:paraId="03258DC5"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Consider adjusting the frequency (quarterly vs. biannual) based on resident input.</w:t>
      </w:r>
    </w:p>
    <w:p w14:paraId="52BC66CD"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Resident Satisfaction Survey</w:t>
      </w:r>
    </w:p>
    <w:p w14:paraId="20C0B512"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Promote the upcoming survey (opening 24th September) across schemes.</w:t>
      </w:r>
    </w:p>
    <w:p w14:paraId="1BEF41EB"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Ensure residents are aware of the </w:t>
      </w:r>
      <w:r w:rsidRPr="00F92625">
        <w:rPr>
          <w:rFonts w:ascii="Aptos" w:eastAsia="Times New Roman" w:hAnsi="Aptos" w:cstheme="majorHAnsi"/>
          <w:b/>
          <w:bCs/>
          <w:color w:val="424242"/>
          <w:sz w:val="28"/>
          <w:szCs w:val="28"/>
          <w:lang w:val="en-GB" w:eastAsia="en-GB"/>
        </w:rPr>
        <w:t>anonymous submission process</w:t>
      </w:r>
      <w:r w:rsidRPr="00F92625">
        <w:rPr>
          <w:rFonts w:ascii="Aptos" w:eastAsia="Times New Roman" w:hAnsi="Aptos" w:cstheme="majorHAnsi"/>
          <w:color w:val="424242"/>
          <w:sz w:val="28"/>
          <w:szCs w:val="28"/>
          <w:lang w:val="en-GB" w:eastAsia="en-GB"/>
        </w:rPr>
        <w:t> via prepaid envelopes and on-site post boxes.</w:t>
      </w:r>
    </w:p>
    <w:p w14:paraId="44C087B2"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lastRenderedPageBreak/>
        <w:t>Lucy to follow up with David Cole regarding </w:t>
      </w:r>
      <w:r w:rsidRPr="00F92625">
        <w:rPr>
          <w:rFonts w:ascii="Aptos" w:eastAsia="Times New Roman" w:hAnsi="Aptos" w:cstheme="majorHAnsi"/>
          <w:b/>
          <w:bCs/>
          <w:color w:val="424242"/>
          <w:sz w:val="28"/>
          <w:szCs w:val="28"/>
          <w:lang w:val="en-GB" w:eastAsia="en-GB"/>
        </w:rPr>
        <w:t>Carroll Gardens survey results</w:t>
      </w:r>
      <w:r w:rsidRPr="00F92625">
        <w:rPr>
          <w:rFonts w:ascii="Aptos" w:eastAsia="Times New Roman" w:hAnsi="Aptos" w:cstheme="majorHAnsi"/>
          <w:color w:val="424242"/>
          <w:sz w:val="28"/>
          <w:szCs w:val="28"/>
          <w:lang w:val="en-GB" w:eastAsia="en-GB"/>
        </w:rPr>
        <w:t> and share relevant links.</w:t>
      </w:r>
    </w:p>
    <w:p w14:paraId="2922A1C4"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Retirement Living Committee Communication</w:t>
      </w:r>
    </w:p>
    <w:p w14:paraId="30A49779"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Improve transparency between the Retirement Living Committee and the main board.</w:t>
      </w:r>
    </w:p>
    <w:p w14:paraId="3553CA6F" w14:textId="58A0C032"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MR to continue acting as a liaison and escalate strategic issues raised by residents.</w:t>
      </w:r>
    </w:p>
    <w:p w14:paraId="6A89D71E"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Safeguarding &amp; Risk Assessments</w:t>
      </w:r>
    </w:p>
    <w:p w14:paraId="450E8F16"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Housing 21 to continue integrating </w:t>
      </w:r>
      <w:r w:rsidRPr="00F92625">
        <w:rPr>
          <w:rFonts w:ascii="Aptos" w:eastAsia="Times New Roman" w:hAnsi="Aptos" w:cstheme="majorHAnsi"/>
          <w:b/>
          <w:bCs/>
          <w:color w:val="424242"/>
          <w:sz w:val="28"/>
          <w:szCs w:val="28"/>
          <w:lang w:val="en-GB" w:eastAsia="en-GB"/>
        </w:rPr>
        <w:t>risk assessments</w:t>
      </w:r>
      <w:r w:rsidRPr="00F92625">
        <w:rPr>
          <w:rFonts w:ascii="Aptos" w:eastAsia="Times New Roman" w:hAnsi="Aptos" w:cstheme="majorHAnsi"/>
          <w:color w:val="424242"/>
          <w:sz w:val="28"/>
          <w:szCs w:val="28"/>
          <w:lang w:val="en-GB" w:eastAsia="en-GB"/>
        </w:rPr>
        <w:t> for vulnerable residents during court assessments.</w:t>
      </w:r>
    </w:p>
    <w:p w14:paraId="5A941C20"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Encourage residents to report safeguarding concerns to scheme managers.</w:t>
      </w:r>
    </w:p>
    <w:p w14:paraId="7F07EF5B"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Bin Hygiene</w:t>
      </w:r>
    </w:p>
    <w:p w14:paraId="6E76804C" w14:textId="0AC2A075"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 xml:space="preserve">Sara to </w:t>
      </w:r>
      <w:r w:rsidR="007758A4" w:rsidRPr="00F92625">
        <w:rPr>
          <w:rFonts w:ascii="Aptos" w:eastAsia="Times New Roman" w:hAnsi="Aptos" w:cstheme="majorHAnsi"/>
          <w:color w:val="424242"/>
          <w:sz w:val="28"/>
          <w:szCs w:val="28"/>
          <w:lang w:val="en-GB" w:eastAsia="en-GB"/>
        </w:rPr>
        <w:t>check H21 approach to</w:t>
      </w:r>
      <w:r w:rsidRPr="00F92625">
        <w:rPr>
          <w:rFonts w:ascii="Aptos" w:eastAsia="Times New Roman" w:hAnsi="Aptos" w:cstheme="majorHAnsi"/>
          <w:color w:val="424242"/>
          <w:sz w:val="28"/>
          <w:szCs w:val="28"/>
          <w:lang w:val="en-GB" w:eastAsia="en-GB"/>
        </w:rPr>
        <w:t xml:space="preserve"> bin cleaning due to inconsistencies across schemes.</w:t>
      </w:r>
    </w:p>
    <w:p w14:paraId="5324E8C2"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Residents to consider private cleaning services where appropriate, with costs added to service charges.</w:t>
      </w:r>
    </w:p>
    <w:p w14:paraId="4A022BC6"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Accessibility in New Developments</w:t>
      </w:r>
    </w:p>
    <w:p w14:paraId="505627D7"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Sara to ensure </w:t>
      </w:r>
      <w:r w:rsidRPr="00F92625">
        <w:rPr>
          <w:rFonts w:ascii="Aptos" w:eastAsia="Times New Roman" w:hAnsi="Aptos" w:cstheme="majorHAnsi"/>
          <w:b/>
          <w:bCs/>
          <w:color w:val="424242"/>
          <w:sz w:val="28"/>
          <w:szCs w:val="28"/>
          <w:lang w:val="en-GB" w:eastAsia="en-GB"/>
        </w:rPr>
        <w:t>accessibility remains a priority</w:t>
      </w:r>
      <w:r w:rsidRPr="00F92625">
        <w:rPr>
          <w:rFonts w:ascii="Aptos" w:eastAsia="Times New Roman" w:hAnsi="Aptos" w:cstheme="majorHAnsi"/>
          <w:color w:val="424242"/>
          <w:sz w:val="28"/>
          <w:szCs w:val="28"/>
          <w:lang w:val="en-GB" w:eastAsia="en-GB"/>
        </w:rPr>
        <w:t> in new builds.</w:t>
      </w:r>
    </w:p>
    <w:p w14:paraId="144345F0" w14:textId="2D85C6B9"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 xml:space="preserve">Consider clearer advertising </w:t>
      </w:r>
      <w:r w:rsidR="007758A4" w:rsidRPr="00F92625">
        <w:rPr>
          <w:rFonts w:ascii="Aptos" w:eastAsia="Times New Roman" w:hAnsi="Aptos" w:cstheme="majorHAnsi"/>
          <w:color w:val="424242"/>
          <w:sz w:val="28"/>
          <w:szCs w:val="28"/>
          <w:lang w:val="en-GB" w:eastAsia="en-GB"/>
        </w:rPr>
        <w:t xml:space="preserve">for allocations where there are mobility limitations. </w:t>
      </w:r>
    </w:p>
    <w:p w14:paraId="462DB3C3"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Heating Upgrade Follow-Up</w:t>
      </w:r>
    </w:p>
    <w:p w14:paraId="625614BB"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Sara to check the </w:t>
      </w:r>
      <w:r w:rsidRPr="00F92625">
        <w:rPr>
          <w:rFonts w:ascii="Aptos" w:eastAsia="Times New Roman" w:hAnsi="Aptos" w:cstheme="majorHAnsi"/>
          <w:b/>
          <w:bCs/>
          <w:color w:val="424242"/>
          <w:sz w:val="28"/>
          <w:szCs w:val="28"/>
          <w:lang w:val="en-GB" w:eastAsia="en-GB"/>
        </w:rPr>
        <w:t>planned maintenance schedule</w:t>
      </w:r>
      <w:r w:rsidRPr="00F92625">
        <w:rPr>
          <w:rFonts w:ascii="Aptos" w:eastAsia="Times New Roman" w:hAnsi="Aptos" w:cstheme="majorHAnsi"/>
          <w:color w:val="424242"/>
          <w:sz w:val="28"/>
          <w:szCs w:val="28"/>
          <w:lang w:val="en-GB" w:eastAsia="en-GB"/>
        </w:rPr>
        <w:t> for heating upgrades at Carroll Gardens and report back.</w:t>
      </w:r>
    </w:p>
    <w:p w14:paraId="1B66426C"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Policy Access</w:t>
      </w:r>
    </w:p>
    <w:p w14:paraId="3D0EDFB5" w14:textId="5BB539E6"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 xml:space="preserve">Sara to </w:t>
      </w:r>
      <w:r w:rsidR="007758A4" w:rsidRPr="00F92625">
        <w:rPr>
          <w:rFonts w:ascii="Aptos" w:eastAsia="Times New Roman" w:hAnsi="Aptos" w:cstheme="majorHAnsi"/>
          <w:color w:val="424242"/>
          <w:sz w:val="28"/>
          <w:szCs w:val="28"/>
          <w:lang w:val="en-GB" w:eastAsia="en-GB"/>
        </w:rPr>
        <w:t>provide website link for resident</w:t>
      </w:r>
      <w:r w:rsidRPr="00F92625">
        <w:rPr>
          <w:rFonts w:ascii="Aptos" w:eastAsia="Times New Roman" w:hAnsi="Aptos" w:cstheme="majorHAnsi"/>
          <w:color w:val="424242"/>
          <w:sz w:val="28"/>
          <w:szCs w:val="28"/>
          <w:lang w:val="en-GB" w:eastAsia="en-GB"/>
        </w:rPr>
        <w:t> </w:t>
      </w:r>
      <w:r w:rsidRPr="00F92625">
        <w:rPr>
          <w:rFonts w:ascii="Aptos" w:eastAsia="Times New Roman" w:hAnsi="Aptos" w:cstheme="majorHAnsi"/>
          <w:b/>
          <w:bCs/>
          <w:color w:val="424242"/>
          <w:sz w:val="28"/>
          <w:szCs w:val="28"/>
          <w:lang w:val="en-GB" w:eastAsia="en-GB"/>
        </w:rPr>
        <w:t>Housing 21 policies</w:t>
      </w:r>
    </w:p>
    <w:p w14:paraId="7EA8FE9D" w14:textId="77777777" w:rsidR="0001654F" w:rsidRPr="00F92625" w:rsidRDefault="0001654F" w:rsidP="0001654F">
      <w:pPr>
        <w:numPr>
          <w:ilvl w:val="0"/>
          <w:numId w:val="10"/>
        </w:numPr>
        <w:shd w:val="clear" w:color="auto" w:fill="FAFAFA"/>
        <w:spacing w:after="120" w:line="240" w:lineRule="auto"/>
        <w:rPr>
          <w:rFonts w:ascii="Aptos" w:eastAsia="Times New Roman" w:hAnsi="Aptos" w:cstheme="majorHAnsi"/>
          <w:color w:val="1F497D" w:themeColor="text2"/>
          <w:sz w:val="28"/>
          <w:szCs w:val="28"/>
          <w:lang w:val="en-GB" w:eastAsia="en-GB"/>
        </w:rPr>
      </w:pPr>
      <w:r w:rsidRPr="00F92625">
        <w:rPr>
          <w:rFonts w:ascii="Aptos" w:eastAsia="Times New Roman" w:hAnsi="Aptos" w:cstheme="majorHAnsi"/>
          <w:b/>
          <w:bCs/>
          <w:color w:val="1F497D" w:themeColor="text2"/>
          <w:sz w:val="28"/>
          <w:szCs w:val="28"/>
          <w:lang w:val="en-GB" w:eastAsia="en-GB"/>
        </w:rPr>
        <w:t>Next Meeting Coordination</w:t>
      </w:r>
    </w:p>
    <w:p w14:paraId="343CC166"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lastRenderedPageBreak/>
        <w:t>Original date (22nd October) clashes with Housing 21 Conference.</w:t>
      </w:r>
    </w:p>
    <w:p w14:paraId="19D44358"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b/>
          <w:bCs/>
          <w:color w:val="424242"/>
          <w:sz w:val="28"/>
          <w:szCs w:val="28"/>
          <w:lang w:val="en-GB" w:eastAsia="en-GB"/>
        </w:rPr>
        <w:t>Amber Crick</w:t>
      </w:r>
      <w:r w:rsidRPr="00F92625">
        <w:rPr>
          <w:rFonts w:ascii="Aptos" w:eastAsia="Times New Roman" w:hAnsi="Aptos" w:cstheme="majorHAnsi"/>
          <w:color w:val="424242"/>
          <w:sz w:val="28"/>
          <w:szCs w:val="28"/>
          <w:lang w:val="en-GB" w:eastAsia="en-GB"/>
        </w:rPr>
        <w:t> to coordinate and propose a </w:t>
      </w:r>
      <w:r w:rsidRPr="00F92625">
        <w:rPr>
          <w:rFonts w:ascii="Aptos" w:eastAsia="Times New Roman" w:hAnsi="Aptos" w:cstheme="majorHAnsi"/>
          <w:b/>
          <w:bCs/>
          <w:color w:val="424242"/>
          <w:sz w:val="28"/>
          <w:szCs w:val="28"/>
          <w:lang w:val="en-GB" w:eastAsia="en-GB"/>
        </w:rPr>
        <w:t>new date</w:t>
      </w:r>
      <w:r w:rsidRPr="00F92625">
        <w:rPr>
          <w:rFonts w:ascii="Aptos" w:eastAsia="Times New Roman" w:hAnsi="Aptos" w:cstheme="majorHAnsi"/>
          <w:color w:val="424242"/>
          <w:sz w:val="28"/>
          <w:szCs w:val="28"/>
          <w:lang w:val="en-GB" w:eastAsia="en-GB"/>
        </w:rPr>
        <w:t> for the next forum meeting.</w:t>
      </w:r>
    </w:p>
    <w:p w14:paraId="7F283FE9" w14:textId="77777777" w:rsidR="0001654F" w:rsidRPr="00F92625" w:rsidRDefault="0001654F" w:rsidP="0001654F">
      <w:pPr>
        <w:numPr>
          <w:ilvl w:val="1"/>
          <w:numId w:val="10"/>
        </w:numPr>
        <w:shd w:val="clear" w:color="auto" w:fill="FAFAFA"/>
        <w:spacing w:before="100" w:beforeAutospacing="1" w:after="100" w:afterAutospacing="1" w:line="240" w:lineRule="auto"/>
        <w:rPr>
          <w:rFonts w:ascii="Aptos" w:eastAsia="Times New Roman" w:hAnsi="Aptos" w:cstheme="majorHAnsi"/>
          <w:color w:val="424242"/>
          <w:sz w:val="28"/>
          <w:szCs w:val="28"/>
          <w:lang w:val="en-GB" w:eastAsia="en-GB"/>
        </w:rPr>
      </w:pPr>
      <w:r w:rsidRPr="00F92625">
        <w:rPr>
          <w:rFonts w:ascii="Aptos" w:eastAsia="Times New Roman" w:hAnsi="Aptos" w:cstheme="majorHAnsi"/>
          <w:color w:val="424242"/>
          <w:sz w:val="28"/>
          <w:szCs w:val="28"/>
          <w:lang w:val="en-GB" w:eastAsia="en-GB"/>
        </w:rPr>
        <w:t>Residents invited to submit </w:t>
      </w:r>
      <w:r w:rsidRPr="00F92625">
        <w:rPr>
          <w:rFonts w:ascii="Aptos" w:eastAsia="Times New Roman" w:hAnsi="Aptos" w:cstheme="majorHAnsi"/>
          <w:b/>
          <w:bCs/>
          <w:color w:val="424242"/>
          <w:sz w:val="28"/>
          <w:szCs w:val="28"/>
          <w:lang w:val="en-GB" w:eastAsia="en-GB"/>
        </w:rPr>
        <w:t>agenda topics</w:t>
      </w:r>
      <w:r w:rsidRPr="00F92625">
        <w:rPr>
          <w:rFonts w:ascii="Aptos" w:eastAsia="Times New Roman" w:hAnsi="Aptos" w:cstheme="majorHAnsi"/>
          <w:color w:val="424242"/>
          <w:sz w:val="28"/>
          <w:szCs w:val="28"/>
          <w:lang w:val="en-GB" w:eastAsia="en-GB"/>
        </w:rPr>
        <w:t> for future meetings.</w:t>
      </w:r>
    </w:p>
    <w:p w14:paraId="4DD649D9" w14:textId="77777777" w:rsidR="0001654F" w:rsidRPr="00F92625" w:rsidRDefault="0001654F">
      <w:pPr>
        <w:rPr>
          <w:rFonts w:ascii="Aptos" w:hAnsi="Aptos"/>
          <w:sz w:val="28"/>
          <w:szCs w:val="28"/>
        </w:rPr>
      </w:pPr>
    </w:p>
    <w:sectPr w:rsidR="0001654F" w:rsidRPr="00F92625" w:rsidSect="00F92625">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BB67" w14:textId="77777777" w:rsidR="00F92625" w:rsidRDefault="00F92625" w:rsidP="00F92625">
      <w:pPr>
        <w:spacing w:after="0" w:line="240" w:lineRule="auto"/>
      </w:pPr>
      <w:r>
        <w:separator/>
      </w:r>
    </w:p>
  </w:endnote>
  <w:endnote w:type="continuationSeparator" w:id="0">
    <w:p w14:paraId="2BE8DA54" w14:textId="77777777" w:rsidR="00F92625" w:rsidRDefault="00F92625" w:rsidP="00F9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062239"/>
      <w:docPartObj>
        <w:docPartGallery w:val="Page Numbers (Bottom of Page)"/>
        <w:docPartUnique/>
      </w:docPartObj>
    </w:sdtPr>
    <w:sdtEndPr>
      <w:rPr>
        <w:noProof/>
      </w:rPr>
    </w:sdtEndPr>
    <w:sdtContent>
      <w:p w14:paraId="48669548" w14:textId="0EBD5D64" w:rsidR="00F92625" w:rsidRDefault="00F926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4ABA9" w14:textId="77777777" w:rsidR="00F92625" w:rsidRDefault="00F92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EFA31" w14:textId="77777777" w:rsidR="00F92625" w:rsidRDefault="00F92625" w:rsidP="00F92625">
      <w:pPr>
        <w:spacing w:after="0" w:line="240" w:lineRule="auto"/>
      </w:pPr>
      <w:r>
        <w:separator/>
      </w:r>
    </w:p>
  </w:footnote>
  <w:footnote w:type="continuationSeparator" w:id="0">
    <w:p w14:paraId="50E11C04" w14:textId="77777777" w:rsidR="00F92625" w:rsidRDefault="00F92625" w:rsidP="00F92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7879E6"/>
    <w:multiLevelType w:val="multilevel"/>
    <w:tmpl w:val="8E8AB1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3682943">
    <w:abstractNumId w:val="8"/>
  </w:num>
  <w:num w:numId="2" w16cid:durableId="896355429">
    <w:abstractNumId w:val="6"/>
  </w:num>
  <w:num w:numId="3" w16cid:durableId="856621141">
    <w:abstractNumId w:val="5"/>
  </w:num>
  <w:num w:numId="4" w16cid:durableId="365911621">
    <w:abstractNumId w:val="4"/>
  </w:num>
  <w:num w:numId="5" w16cid:durableId="52702486">
    <w:abstractNumId w:val="7"/>
  </w:num>
  <w:num w:numId="6" w16cid:durableId="2036729869">
    <w:abstractNumId w:val="3"/>
  </w:num>
  <w:num w:numId="7" w16cid:durableId="1553495544">
    <w:abstractNumId w:val="2"/>
  </w:num>
  <w:num w:numId="8" w16cid:durableId="145557044">
    <w:abstractNumId w:val="1"/>
  </w:num>
  <w:num w:numId="9" w16cid:durableId="1046030691">
    <w:abstractNumId w:val="0"/>
  </w:num>
  <w:num w:numId="10" w16cid:durableId="1955401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54F"/>
    <w:rsid w:val="00034616"/>
    <w:rsid w:val="0006063C"/>
    <w:rsid w:val="00110194"/>
    <w:rsid w:val="0015074B"/>
    <w:rsid w:val="001F15B7"/>
    <w:rsid w:val="0029639D"/>
    <w:rsid w:val="00326F90"/>
    <w:rsid w:val="00450854"/>
    <w:rsid w:val="004E34B8"/>
    <w:rsid w:val="005A5C50"/>
    <w:rsid w:val="00733F41"/>
    <w:rsid w:val="00734EA1"/>
    <w:rsid w:val="007758A4"/>
    <w:rsid w:val="00867899"/>
    <w:rsid w:val="00AA1D8D"/>
    <w:rsid w:val="00B47730"/>
    <w:rsid w:val="00C8159B"/>
    <w:rsid w:val="00CB0664"/>
    <w:rsid w:val="00CC720F"/>
    <w:rsid w:val="00D76495"/>
    <w:rsid w:val="00DF0E14"/>
    <w:rsid w:val="00F926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DC97D"/>
  <w14:defaultImageDpi w14:val="300"/>
  <w15:docId w15:val="{FBD02C1F-1F2F-4B1E-8006-1E9EF2AA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156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Lucy Nixon</cp:lastModifiedBy>
  <cp:revision>3</cp:revision>
  <dcterms:created xsi:type="dcterms:W3CDTF">2025-09-23T13:05:00Z</dcterms:created>
  <dcterms:modified xsi:type="dcterms:W3CDTF">2025-09-23T13:05:00Z</dcterms:modified>
  <cp:category/>
</cp:coreProperties>
</file>